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Reunited</w:t>
      </w:r>
    </w:p>
    <w:p>
      <w:pPr>
        <w:pStyle w:val="Questions"/>
      </w:pPr>
      <w:r>
        <w:t xml:space="preserve">1. AAATPENACIIMRC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LUHK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CEAWIMHNAR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NIANOMR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HEWYKEA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ODCIKLAWBW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IINVSO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ESRCTLA HTWIC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DPIENSARM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MANTNA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OKECRT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BUELAN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FCLNAO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Reunited</dc:title>
  <dcterms:created xsi:type="dcterms:W3CDTF">2021-10-11T01:46:34Z</dcterms:created>
  <dcterms:modified xsi:type="dcterms:W3CDTF">2021-10-11T01:46:34Z</dcterms:modified>
</cp:coreProperties>
</file>