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Word Scramble</w:t>
      </w:r>
    </w:p>
    <w:p>
      <w:pPr>
        <w:pStyle w:val="Questions"/>
      </w:pPr>
      <w:r>
        <w:t xml:space="preserve">1. UPSMNREA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RGNEE ARRWO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RREDIDL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AMABNT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EKROJ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ASLFH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RINOB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YHAERL NUIQN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ATINACP CEAIARM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CALBK WWOID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Word Scramble</dc:title>
  <dcterms:created xsi:type="dcterms:W3CDTF">2021-10-11T01:45:05Z</dcterms:created>
  <dcterms:modified xsi:type="dcterms:W3CDTF">2021-10-11T01:45:05Z</dcterms:modified>
</cp:coreProperties>
</file>