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Avengers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BlackPanther    </w:t>
      </w:r>
      <w:r>
        <w:t xml:space="preserve">   BlackWidow    </w:t>
      </w:r>
      <w:r>
        <w:t xml:space="preserve">   CaptainAmerica    </w:t>
      </w:r>
      <w:r>
        <w:t xml:space="preserve">   Drax    </w:t>
      </w:r>
      <w:r>
        <w:t xml:space="preserve">   DrStrange    </w:t>
      </w:r>
      <w:r>
        <w:t xml:space="preserve">   Falcon    </w:t>
      </w:r>
      <w:r>
        <w:t xml:space="preserve">   Gamora    </w:t>
      </w:r>
      <w:r>
        <w:t xml:space="preserve">   Groot    </w:t>
      </w:r>
      <w:r>
        <w:t xml:space="preserve">   Hawkeye    </w:t>
      </w:r>
      <w:r>
        <w:t xml:space="preserve">   Hulk    </w:t>
      </w:r>
      <w:r>
        <w:t xml:space="preserve">   IronMan    </w:t>
      </w:r>
      <w:r>
        <w:t xml:space="preserve">   Mantis    </w:t>
      </w:r>
      <w:r>
        <w:t xml:space="preserve">   Rocket    </w:t>
      </w:r>
      <w:r>
        <w:t xml:space="preserve">   ScarletWitch    </w:t>
      </w:r>
      <w:r>
        <w:t xml:space="preserve">   Shuri    </w:t>
      </w:r>
      <w:r>
        <w:t xml:space="preserve">   Spiderman    </w:t>
      </w:r>
      <w:r>
        <w:t xml:space="preserve">   StarLord    </w:t>
      </w:r>
      <w:r>
        <w:t xml:space="preserve">   Thor    </w:t>
      </w:r>
      <w:r>
        <w:t xml:space="preserve">   Vision    </w:t>
      </w:r>
      <w:r>
        <w:t xml:space="preserve">   WarMachine    </w:t>
      </w:r>
      <w:r>
        <w:t xml:space="preserve">   WinterSoldier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Avengers Word Search</dc:title>
  <dcterms:created xsi:type="dcterms:W3CDTF">2021-10-11T01:46:07Z</dcterms:created>
  <dcterms:modified xsi:type="dcterms:W3CDTF">2021-10-11T01:46:07Z</dcterms:modified>
</cp:coreProperties>
</file>