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FALCON    </w:t>
      </w:r>
      <w:r>
        <w:t xml:space="preserve">   LOKI    </w:t>
      </w:r>
      <w:r>
        <w:t xml:space="preserve">   SUPERHEROES    </w:t>
      </w:r>
      <w:r>
        <w:t xml:space="preserve">   CAPTAIN AMERICA    </w:t>
      </w:r>
      <w:r>
        <w:t xml:space="preserve">   AVENGERS    </w:t>
      </w:r>
      <w:r>
        <w:t xml:space="preserve">   THOR    </w:t>
      </w:r>
      <w:r>
        <w:t xml:space="preserve">   COMICS    </w:t>
      </w:r>
      <w:r>
        <w:t xml:space="preserve">   TONY STARK    </w:t>
      </w:r>
      <w:r>
        <w:t xml:space="preserve">   MARVEL    </w:t>
      </w:r>
      <w:r>
        <w:t xml:space="preserve">   HULK    </w:t>
      </w:r>
      <w:r>
        <w:t xml:space="preserve">   HAWKEYE    </w:t>
      </w:r>
      <w:r>
        <w:t xml:space="preserve">   NICK FURY    </w:t>
      </w:r>
      <w:r>
        <w:t xml:space="preserve">   ROBOTS    </w:t>
      </w:r>
      <w:r>
        <w:t xml:space="preserve">   IRON MAN    </w:t>
      </w:r>
      <w:r>
        <w:t xml:space="preserve">   ULTRON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Word Search</dc:title>
  <dcterms:created xsi:type="dcterms:W3CDTF">2021-10-11T01:46:20Z</dcterms:created>
  <dcterms:modified xsi:type="dcterms:W3CDTF">2021-10-11T01:46:20Z</dcterms:modified>
</cp:coreProperties>
</file>