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bruc    </w:t>
      </w:r>
      <w:r>
        <w:t xml:space="preserve">   loki    </w:t>
      </w:r>
      <w:r>
        <w:t xml:space="preserve">   nickfury    </w:t>
      </w:r>
      <w:r>
        <w:t xml:space="preserve">   hawkeye    </w:t>
      </w:r>
      <w:r>
        <w:t xml:space="preserve">   blackwidow    </w:t>
      </w:r>
      <w:r>
        <w:t xml:space="preserve">   iron-man    </w:t>
      </w:r>
      <w:r>
        <w:t xml:space="preserve">   captainamerica    </w:t>
      </w:r>
      <w:r>
        <w:t xml:space="preserve">   thor    </w:t>
      </w:r>
      <w:r>
        <w:t xml:space="preserve">   AVENGERS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Words</dc:title>
  <dcterms:created xsi:type="dcterms:W3CDTF">2021-10-11T01:44:56Z</dcterms:created>
  <dcterms:modified xsi:type="dcterms:W3CDTF">2021-10-11T01:44:56Z</dcterms:modified>
</cp:coreProperties>
</file>