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Avengers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Loki    </w:t>
      </w:r>
      <w:r>
        <w:t xml:space="preserve">   Thanos    </w:t>
      </w:r>
      <w:r>
        <w:t xml:space="preserve">   Valkyrie    </w:t>
      </w:r>
      <w:r>
        <w:t xml:space="preserve">   Rescue    </w:t>
      </w:r>
      <w:r>
        <w:t xml:space="preserve">   Maria Hill    </w:t>
      </w:r>
      <w:r>
        <w:t xml:space="preserve">   Nick Fury    </w:t>
      </w:r>
      <w:r>
        <w:t xml:space="preserve">   Winter Soldier    </w:t>
      </w:r>
      <w:r>
        <w:t xml:space="preserve">   Falcon    </w:t>
      </w:r>
      <w:r>
        <w:t xml:space="preserve">   War Machine    </w:t>
      </w:r>
      <w:r>
        <w:t xml:space="preserve">   Mantis    </w:t>
      </w:r>
      <w:r>
        <w:t xml:space="preserve">   Drax    </w:t>
      </w:r>
      <w:r>
        <w:t xml:space="preserve">   Groot    </w:t>
      </w:r>
      <w:r>
        <w:t xml:space="preserve">   Rocket    </w:t>
      </w:r>
      <w:r>
        <w:t xml:space="preserve">   Nebula    </w:t>
      </w:r>
      <w:r>
        <w:t xml:space="preserve">   Gamora    </w:t>
      </w:r>
      <w:r>
        <w:t xml:space="preserve">   Star Lord    </w:t>
      </w:r>
      <w:r>
        <w:t xml:space="preserve">   Vision    </w:t>
      </w:r>
      <w:r>
        <w:t xml:space="preserve">   Scarlet Witch    </w:t>
      </w:r>
      <w:r>
        <w:t xml:space="preserve">   Doctor Strange    </w:t>
      </w:r>
      <w:r>
        <w:t xml:space="preserve">   Captain Marvel    </w:t>
      </w:r>
      <w:r>
        <w:t xml:space="preserve">   Black Panther    </w:t>
      </w:r>
      <w:r>
        <w:t xml:space="preserve">   Hawkeye    </w:t>
      </w:r>
      <w:r>
        <w:t xml:space="preserve">   Black Widow    </w:t>
      </w:r>
      <w:r>
        <w:t xml:space="preserve">   Spiderman    </w:t>
      </w:r>
      <w:r>
        <w:t xml:space="preserve">   Hulk    </w:t>
      </w:r>
      <w:r>
        <w:t xml:space="preserve">   Thor    </w:t>
      </w:r>
      <w:r>
        <w:t xml:space="preserve">   Captain America    </w:t>
      </w:r>
      <w:r>
        <w:t xml:space="preserve">   Ironman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Avengers Wordsearch</dc:title>
  <dcterms:created xsi:type="dcterms:W3CDTF">2021-10-11T01:46:10Z</dcterms:created>
  <dcterms:modified xsi:type="dcterms:W3CDTF">2021-10-11T01:46:10Z</dcterms:modified>
</cp:coreProperties>
</file>