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Avengers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Ant Man    </w:t>
      </w:r>
      <w:r>
        <w:t xml:space="preserve">   Beast    </w:t>
      </w:r>
      <w:r>
        <w:t xml:space="preserve">   Black Knight    </w:t>
      </w:r>
      <w:r>
        <w:t xml:space="preserve">   Black Panther    </w:t>
      </w:r>
      <w:r>
        <w:t xml:space="preserve">   Black Widow    </w:t>
      </w:r>
      <w:r>
        <w:t xml:space="preserve">   Captain America    </w:t>
      </w:r>
      <w:r>
        <w:t xml:space="preserve">   Captain Marvel    </w:t>
      </w:r>
      <w:r>
        <w:t xml:space="preserve">   Doctor Druid    </w:t>
      </w:r>
      <w:r>
        <w:t xml:space="preserve">   Falcon    </w:t>
      </w:r>
      <w:r>
        <w:t xml:space="preserve">   Firebird    </w:t>
      </w:r>
      <w:r>
        <w:t xml:space="preserve">   Hawkeye    </w:t>
      </w:r>
      <w:r>
        <w:t xml:space="preserve">   Hellcat    </w:t>
      </w:r>
      <w:r>
        <w:t xml:space="preserve">   Hercules    </w:t>
      </w:r>
      <w:r>
        <w:t xml:space="preserve">   Hulk    </w:t>
      </w:r>
      <w:r>
        <w:t xml:space="preserve">   Iron Man    </w:t>
      </w:r>
      <w:r>
        <w:t xml:space="preserve">   Mantis    </w:t>
      </w:r>
      <w:r>
        <w:t xml:space="preserve">   Mockingbird    </w:t>
      </w:r>
      <w:r>
        <w:t xml:space="preserve">   Moon Knight    </w:t>
      </w:r>
      <w:r>
        <w:t xml:space="preserve">   Moondragon    </w:t>
      </w:r>
      <w:r>
        <w:t xml:space="preserve">   Ms Marvel    </w:t>
      </w:r>
      <w:r>
        <w:t xml:space="preserve">   Namor    </w:t>
      </w:r>
      <w:r>
        <w:t xml:space="preserve">   Quicksilver    </w:t>
      </w:r>
      <w:r>
        <w:t xml:space="preserve">   Scarlet Witch    </w:t>
      </w:r>
      <w:r>
        <w:t xml:space="preserve">   Shehulk    </w:t>
      </w:r>
      <w:r>
        <w:t xml:space="preserve">   Starfox    </w:t>
      </w:r>
      <w:r>
        <w:t xml:space="preserve">   Swordsman    </w:t>
      </w:r>
      <w:r>
        <w:t xml:space="preserve">   Thing    </w:t>
      </w:r>
      <w:r>
        <w:t xml:space="preserve">   Thor    </w:t>
      </w:r>
      <w:r>
        <w:t xml:space="preserve">   Tigra    </w:t>
      </w:r>
      <w:r>
        <w:t xml:space="preserve">   Two Gun Kid    </w:t>
      </w:r>
      <w:r>
        <w:t xml:space="preserve">   Vision    </w:t>
      </w:r>
      <w:r>
        <w:t xml:space="preserve">   War Machine    </w:t>
      </w:r>
      <w:r>
        <w:t xml:space="preserve">   Wasp    </w:t>
      </w:r>
      <w:r>
        <w:t xml:space="preserve">   Wonder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Avengers</dc:title>
  <dcterms:created xsi:type="dcterms:W3CDTF">2021-10-11T01:45:15Z</dcterms:created>
  <dcterms:modified xsi:type="dcterms:W3CDTF">2021-10-11T01:45:15Z</dcterms:modified>
</cp:coreProperties>
</file>