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Aventura en el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ballena    </w:t>
      </w:r>
      <w:r>
        <w:t xml:space="preserve">   barco    </w:t>
      </w:r>
      <w:r>
        <w:t xml:space="preserve">   cangrejo    </w:t>
      </w:r>
      <w:r>
        <w:t xml:space="preserve">   concha    </w:t>
      </w:r>
      <w:r>
        <w:t xml:space="preserve">   conchas    </w:t>
      </w:r>
      <w:r>
        <w:t xml:space="preserve">   foca    </w:t>
      </w:r>
      <w:r>
        <w:t xml:space="preserve">   mar    </w:t>
      </w:r>
      <w:r>
        <w:t xml:space="preserve">   mascara    </w:t>
      </w:r>
      <w:r>
        <w:t xml:space="preserve">   peces    </w:t>
      </w:r>
      <w:r>
        <w:t xml:space="preserve">   playa    </w:t>
      </w:r>
      <w:r>
        <w:t xml:space="preserve">   pulpo    </w:t>
      </w:r>
      <w:r>
        <w:t xml:space="preserve">   sombrero    </w:t>
      </w:r>
      <w:r>
        <w:t xml:space="preserve">   tesoros    </w:t>
      </w:r>
      <w:r>
        <w:t xml:space="preserve">   tiburon    </w:t>
      </w:r>
      <w:r>
        <w:t xml:space="preserve">   toalla    </w:t>
      </w:r>
      <w:r>
        <w:t xml:space="preserve">   tortuga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Aventura en el Verano</dc:title>
  <dcterms:created xsi:type="dcterms:W3CDTF">2021-10-11T01:45:55Z</dcterms:created>
  <dcterms:modified xsi:type="dcterms:W3CDTF">2021-10-11T01:45:55Z</dcterms:modified>
</cp:coreProperties>
</file>