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Aventure Extrême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INTÉRESSANT    </w:t>
      </w:r>
      <w:r>
        <w:t xml:space="preserve">   BIEN    </w:t>
      </w:r>
      <w:r>
        <w:t xml:space="preserve">   EXALTANT    </w:t>
      </w:r>
      <w:r>
        <w:t xml:space="preserve">   EFFRAYANT    </w:t>
      </w:r>
      <w:r>
        <w:t xml:space="preserve">   REQUIN    </w:t>
      </w:r>
      <w:r>
        <w:t xml:space="preserve">   BOBSLEIGH    </w:t>
      </w:r>
      <w:r>
        <w:t xml:space="preserve">   BICYCLETTE    </w:t>
      </w:r>
      <w:r>
        <w:t xml:space="preserve">   AMUSEMENT    </w:t>
      </w:r>
      <w:r>
        <w:t xml:space="preserve">   PARACHUTISME    </w:t>
      </w:r>
      <w:r>
        <w:t xml:space="preserve">   CANYON    </w:t>
      </w:r>
      <w:r>
        <w:t xml:space="preserve">   ESCALADE    </w:t>
      </w:r>
      <w:r>
        <w:t xml:space="preserve">   MONTAGNE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Aventure Extrême</dc:title>
  <dcterms:created xsi:type="dcterms:W3CDTF">2021-10-11T01:45:10Z</dcterms:created>
  <dcterms:modified xsi:type="dcterms:W3CDTF">2021-10-11T01:45:10Z</dcterms:modified>
</cp:coreProperties>
</file>