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Aventure à Oakville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lac est couvert dans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Suzanne se cache dans la _____ de madame Casimir.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Quasimodo est un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détective qui pense Michelle est coupable.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dernier repas du Suzanne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Suzanne a étudié la _____ a l'école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D'héroïne a trouvé dans un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M. Van Loot s'échappe aux Etats-Unis sur un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vas dans le tunnel.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est mort ur page 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Où va Michelle dans son rêve?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Combien d'argent Michelle donne-t-il à Simon?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livre commence avec un protestation contre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L’héroïne est fait d’une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a été un sac sur son jambe.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Aventure à Oakville</dc:title>
  <dcterms:created xsi:type="dcterms:W3CDTF">2021-10-11T01:45:36Z</dcterms:created>
  <dcterms:modified xsi:type="dcterms:W3CDTF">2021-10-11T01:45:36Z</dcterms:modified>
</cp:coreProperties>
</file>