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Aventure a Oakville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la drogue marchand?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est-ce que le tunnel conduire vers?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fait simon dire sur le sien intoxique?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 sont-ils?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entendu l'explosion?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meurts?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qy'est-ce que suzanne pense etait dans le sac de plastique?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 est-ce qu'un agent de police  conduit michel?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sorte de lettre est-ce que suzanne doit ecrire?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est henri lupien?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sont michels parents?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qu'est-ce que mr. van loot fait dans le laboratoire?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 fait suzanne courir vers?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quoi est simon intoxique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trop tard a arrete pollution dans le livre?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Aventure a Oakville  </dc:title>
  <dcterms:created xsi:type="dcterms:W3CDTF">2021-10-10T23:42:45Z</dcterms:created>
  <dcterms:modified xsi:type="dcterms:W3CDTF">2021-10-10T23:42:45Z</dcterms:modified>
</cp:coreProperties>
</file>