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Aventure en Gaspesie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Où le Mona Lisa 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 nom de la peinture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 nom de Oncle Ernest's fils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Quel Michel compare lui-même 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Quel Michel reçu pour un cadeau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Michel donne ce à Suzanne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 numéro de le appartement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Il frappe Michel sur la tête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Ce personnage amours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Quel Mme Leblanc prépare à mangér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Michel reçu cela de Suzanne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Le saison le livre prend endroit dans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Le livre prend endroit dans quel province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Elle invite Michel à Percé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 personne cette peint la peinture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Il aide Suzanne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Qui est fermer à démèr dan l'eau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Où Michel et son famille s'habiter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Combien de l'argent est dans le tiroir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Quel Monsieur Marcil a donné à Michel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 montant de personnes cette a volé le peinture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 couleur de Michel's motocyclette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 définition de 'au secours'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Ce village est pittoresque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Aventure en Gaspesie</dc:title>
  <dcterms:created xsi:type="dcterms:W3CDTF">2021-10-11T01:45:24Z</dcterms:created>
  <dcterms:modified xsi:type="dcterms:W3CDTF">2021-10-11T01:45:24Z</dcterms:modified>
</cp:coreProperties>
</file>