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Aventure en Gaspesie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Quand fait des femmes et des enfants vendent?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Suzanne trouve les _________ a l'apartement de numero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hippie est couche sur le plage mais il ne ______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D'accord Claude, l'automobile s'arrete parce que le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dit&lt;&lt;Oui cherie... des pommes de terre... un poulet... un roti de boeuf...&gt;&gt;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 fait Monsieur et Madame Leblanc vont?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 est volée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Michel s'appelle Georges un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Qui voit un chat noir?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Loulou recu un _______ de Oncle Ernest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Qui voit le Mona Lisa?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Qui adore les sports de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Oncle Ernest tué un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Qui s'appelle Michel un fille?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Qui aide Suzanne a la trouve Michel?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Ou est Suzanne travaille?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L'eau monte a le Michel's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Qui pense "Seize ans... c'est trop jeune pour mourir"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Quand fait Michel parti pour Gaspesie?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aime le marveaux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 est l'argent dans le cabine de comte de la Crouque?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fait Michel recu pour le anniversaire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dit&lt;&lt; Je vais acheté un mille hot-dogs?&gt;&gt;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Combien de l'argent Georges, Claude et Loulou recu pour le Mona Lisa?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Quand est-ce que Oncle Ernest donne Michel pour appartement 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est curiese et stinky?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 est l'ile appelle?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Comment dit on 'sun' en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nom de bateau est_____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 dit &lt;&lt; Vous avez un bon voyage, monsieur le comte?&gt;&gt;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Loulou appelle Georges et Claude______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Suzanne aime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Madame Leblanc prepare le salade de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Ou est Michel habité?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Combien de people arrivé au le motel?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Michel donne un ______ a la Suzanne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Qui est un champion de course a pied?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Ou est Michel travaille?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Geogres acheté un hot-dog et gaz pour quel?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Michel dit &lt;&lt;Souvent la valeur d'une chose est plus grande si on la garde _____&gt;&gt;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Quel est-ce que appelle Un homme et une femme?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Michel recu un lettre de qui?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Qui dit &lt;&lt; je vais acheter des diamants&gt;&gt;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Aventure en Gaspesie</dc:title>
  <dcterms:created xsi:type="dcterms:W3CDTF">2021-10-11T01:45:26Z</dcterms:created>
  <dcterms:modified xsi:type="dcterms:W3CDTF">2021-10-11T01:45:26Z</dcterms:modified>
</cp:coreProperties>
</file>