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Aventure en Gaspésie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Comment s'appelle le bateau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brillent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Qui dit &lt;&lt;C’est simple. Regarde la merveilleuse nature. Il n’y a pas de pollution. &gt;&gt;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emprantée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guards/protects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Qui dit &lt;Brrr! L’eau est froide.&gt;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Qui veut acheter un millier de hot-dogs?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Michel habite à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entre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Ciel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que veut dire autoritaire?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Qu'est-ce que a acheter une grande maison avec vingt salle de bain.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Qui dit  &lt;&lt;Il est très difficile de partir seul&gt;&gt;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Quel est l'antonyme de mari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mot pour la salutation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 secors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Suzanne habite á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Il a reçu une ___ de Suzanne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Qui veut acheter dix automobiles?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Quel est le nom de la célèbre peinture?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Quel est la synonyme de vitrines?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Où est Gaspésie?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Quel est l'antonyme de fils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Moufette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Qui dit &lt;&lt;Assez! Vous êtes des bébés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emparé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L'ours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Aventure en Gaspésie</dc:title>
  <dcterms:created xsi:type="dcterms:W3CDTF">2021-10-11T01:45:21Z</dcterms:created>
  <dcterms:modified xsi:type="dcterms:W3CDTF">2021-10-11T01:45:21Z</dcterms:modified>
</cp:coreProperties>
</file>