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Avenue Q Review!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designed the puppets for the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show is this show a parody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directed the original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protagonist of Avenue Q?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name of Kate Monster's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book for Avenue 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character donates 10 million of dollars to help fund the School for Monsters?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Japanese character who is married to Brian?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crumples the letter from Kate Monster?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puppets are in the show?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Avenue Q Review!</dc:title>
  <dcterms:created xsi:type="dcterms:W3CDTF">2021-10-11T01:46:27Z</dcterms:created>
  <dcterms:modified xsi:type="dcterms:W3CDTF">2021-10-11T01:46:27Z</dcterms:modified>
</cp:coreProperties>
</file>