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Averages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Calculate    </w:t>
      </w:r>
      <w:r>
        <w:t xml:space="preserve">   Data    </w:t>
      </w:r>
      <w:r>
        <w:t xml:space="preserve">   Divide    </w:t>
      </w:r>
      <w:r>
        <w:t xml:space="preserve">   Sum    </w:t>
      </w:r>
      <w:r>
        <w:t xml:space="preserve">   Value    </w:t>
      </w:r>
      <w:r>
        <w:t xml:space="preserve">   Range    </w:t>
      </w:r>
      <w:r>
        <w:t xml:space="preserve">   Median    </w:t>
      </w:r>
      <w:r>
        <w:t xml:space="preserve">   Mode    </w:t>
      </w:r>
      <w:r>
        <w:t xml:space="preserve">   Mean    </w:t>
      </w:r>
      <w:r>
        <w:t xml:space="preserve">   Averages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Averages</dc:title>
  <dcterms:created xsi:type="dcterms:W3CDTF">2021-10-11T01:45:03Z</dcterms:created>
  <dcterms:modified xsi:type="dcterms:W3CDTF">2021-10-11T01:45:03Z</dcterms:modified>
</cp:coreProperties>
</file>