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Compare    </w:t>
      </w:r>
      <w:r>
        <w:t xml:space="preserve">   Average    </w:t>
      </w:r>
      <w:r>
        <w:t xml:space="preserve">   Data    </w:t>
      </w:r>
      <w:r>
        <w:t xml:space="preserve">   Mean    </w:t>
      </w:r>
      <w:r>
        <w:t xml:space="preserve">   Measure    </w:t>
      </w:r>
      <w:r>
        <w:t xml:space="preserve">   Median    </w:t>
      </w:r>
      <w:r>
        <w:t xml:space="preserve">   Mode    </w:t>
      </w:r>
      <w:r>
        <w:t xml:space="preserve">   Number    </w:t>
      </w:r>
      <w:r>
        <w:t xml:space="preserve">   Range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Averages</dc:title>
  <dcterms:created xsi:type="dcterms:W3CDTF">2021-10-11T01:46:36Z</dcterms:created>
  <dcterms:modified xsi:type="dcterms:W3CDTF">2021-10-11T01:46:36Z</dcterms:modified>
</cp:coreProperties>
</file>