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Averages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of a set of data is the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find the ____________ of the data before you can find the mean.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something happens is the 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number is the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the highest and lowest values is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 is the _________________ of the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median, the data should be arranged in order from lowest to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range you take the smallest from the _____________________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data easier to handle you can put it into a frequency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of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Averages Crossword</dc:title>
  <dcterms:created xsi:type="dcterms:W3CDTF">2021-10-11T01:46:05Z</dcterms:created>
  <dcterms:modified xsi:type="dcterms:W3CDTF">2021-10-11T01:46:05Z</dcterms:modified>
</cp:coreProperties>
</file>