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Avery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Cloud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Lame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Electicity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Visits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Robot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Dragon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Monkey 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Demons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Goddesses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</dc:title>
  <dcterms:created xsi:type="dcterms:W3CDTF">2021-10-11T01:45:57Z</dcterms:created>
  <dcterms:modified xsi:type="dcterms:W3CDTF">2021-10-11T01:45:57Z</dcterms:modified>
</cp:coreProperties>
</file>