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Avery Darnell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Theatre    </w:t>
      </w:r>
      <w:r>
        <w:t xml:space="preserve">   Kpop    </w:t>
      </w:r>
      <w:r>
        <w:t xml:space="preserve">   Music    </w:t>
      </w:r>
      <w:r>
        <w:t xml:space="preserve">   Grandma    </w:t>
      </w:r>
      <w:r>
        <w:t xml:space="preserve">   Christmas    </w:t>
      </w:r>
      <w:r>
        <w:t xml:space="preserve">   Dennisviche    </w:t>
      </w:r>
      <w:r>
        <w:t xml:space="preserve">   Toothless    </w:t>
      </w:r>
      <w:r>
        <w:t xml:space="preserve">   Kallie    </w:t>
      </w:r>
      <w:r>
        <w:t xml:space="preserve">   Avery    </w:t>
      </w:r>
      <w:r>
        <w:t xml:space="preserve">   Emma    </w:t>
      </w:r>
      <w:r>
        <w:t xml:space="preserve">   Ashlynn    </w:t>
      </w:r>
      <w:r>
        <w:t xml:space="preserve">   Amber    </w:t>
      </w:r>
      <w:r>
        <w:t xml:space="preserve">   Eden    </w:t>
      </w:r>
      <w:r>
        <w:t xml:space="preserve">   Marcos    </w:t>
      </w:r>
      <w:r>
        <w:t xml:space="preserve">   Chicken    </w:t>
      </w:r>
      <w:r>
        <w:t xml:space="preserve">   President    </w:t>
      </w:r>
      <w:r>
        <w:t xml:space="preserve">   School    </w:t>
      </w:r>
      <w:r>
        <w:t xml:space="preserve">   Cat    </w:t>
      </w:r>
      <w:r>
        <w:t xml:space="preserve">   Stray kids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Darnell</dc:title>
  <dcterms:created xsi:type="dcterms:W3CDTF">2021-10-11T01:46:24Z</dcterms:created>
  <dcterms:modified xsi:type="dcterms:W3CDTF">2021-10-11T01:46:24Z</dcterms:modified>
</cp:coreProperties>
</file>