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Avery - To Catch a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or move at a slow, relaxed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and unlawful killing of one person by another;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powerful to be defeated or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anger or annoyance at what is perceived as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remaining hidden so as to wait in ambush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any obvious principle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scientific test or techniques used in connection with the detection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and torn, in poor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blamedfor wrong doings, mistakes, or faults of others especially for reasons of expediency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compulsive; obsessive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 at length in foolish or inconsequential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an abrupt, unsteady, uncontrolled movement or series of movements; stagger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ready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great power,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claim or piece of evidence that one was elsewhere when an act, typically a criminal one, is alleged to have taken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or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charge particles in a fluid or gel under the influence of an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disappear or cause 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erring or straying from the proper course of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(of the weather) pleasantly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- To Catch a Killer</dc:title>
  <dcterms:created xsi:type="dcterms:W3CDTF">2021-10-11T01:46:32Z</dcterms:created>
  <dcterms:modified xsi:type="dcterms:W3CDTF">2021-10-11T01:46:32Z</dcterms:modified>
</cp:coreProperties>
</file>