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Avery's Birthday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August    </w:t>
      </w:r>
      <w:r>
        <w:t xml:space="preserve">   Aunts    </w:t>
      </w:r>
      <w:r>
        <w:t xml:space="preserve">   Avery    </w:t>
      </w:r>
      <w:r>
        <w:t xml:space="preserve">   Balloons    </w:t>
      </w:r>
      <w:r>
        <w:t xml:space="preserve">   Birthday    </w:t>
      </w:r>
      <w:r>
        <w:t xml:space="preserve">   Books    </w:t>
      </w:r>
      <w:r>
        <w:t xml:space="preserve">   Bye Bye    </w:t>
      </w:r>
      <w:r>
        <w:t xml:space="preserve">   Cake    </w:t>
      </w:r>
      <w:r>
        <w:t xml:space="preserve">   Childs    </w:t>
      </w:r>
      <w:r>
        <w:t xml:space="preserve">   Claire    </w:t>
      </w:r>
      <w:r>
        <w:t xml:space="preserve">   Clapping    </w:t>
      </w:r>
      <w:r>
        <w:t xml:space="preserve">   Clouds    </w:t>
      </w:r>
      <w:r>
        <w:t xml:space="preserve">   Cousins    </w:t>
      </w:r>
      <w:r>
        <w:t xml:space="preserve">   Crawling    </w:t>
      </w:r>
      <w:r>
        <w:t xml:space="preserve">   Daddy    </w:t>
      </w:r>
      <w:r>
        <w:t xml:space="preserve">   Family    </w:t>
      </w:r>
      <w:r>
        <w:t xml:space="preserve">   Food    </w:t>
      </w:r>
      <w:r>
        <w:t xml:space="preserve">   Friends    </w:t>
      </w:r>
      <w:r>
        <w:t xml:space="preserve">   Games    </w:t>
      </w:r>
      <w:r>
        <w:t xml:space="preserve">   Guests    </w:t>
      </w:r>
      <w:r>
        <w:t xml:space="preserve">   Mommy    </w:t>
      </w:r>
      <w:r>
        <w:t xml:space="preserve">   Nana    </w:t>
      </w:r>
      <w:r>
        <w:t xml:space="preserve">   One    </w:t>
      </w:r>
      <w:r>
        <w:t xml:space="preserve">   Party    </w:t>
      </w:r>
      <w:r>
        <w:t xml:space="preserve">   PawPaw    </w:t>
      </w:r>
      <w:r>
        <w:t xml:space="preserve">   PopPop    </w:t>
      </w:r>
      <w:r>
        <w:t xml:space="preserve">   Presents    </w:t>
      </w:r>
      <w:r>
        <w:t xml:space="preserve">   Rainbow    </w:t>
      </w:r>
      <w:r>
        <w:t xml:space="preserve">   Sassy    </w:t>
      </w:r>
      <w:r>
        <w:t xml:space="preserve">   Singing    </w:t>
      </w:r>
      <w:r>
        <w:t xml:space="preserve">   Sunshine    </w:t>
      </w:r>
      <w:r>
        <w:t xml:space="preserve">   Toys    </w:t>
      </w:r>
      <w:r>
        <w:t xml:space="preserve">   Uncles    </w:t>
      </w:r>
      <w:r>
        <w:t xml:space="preserve">   Walking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Avery's Birthday</dc:title>
  <dcterms:created xsi:type="dcterms:W3CDTF">2021-10-11T01:46:26Z</dcterms:created>
  <dcterms:modified xsi:type="dcterms:W3CDTF">2021-10-11T01:46:26Z</dcterms:modified>
</cp:coreProperties>
</file>