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storage organ of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Cavity connected to the lungs that extend into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grinds food in the digestive system of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feathers that cover a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 that rounds out a bird’s body and help make it streamlined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found in birds that involve the use of bill to position feathers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Excreted in grime instead of in feces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feather of newly hatched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Monomers assemble into bundles to form intermediate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Behave pattern that keep eggs Warm so that they can mature to hatching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periodic replacement of feathers by shedding old feathers while producing new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forked bone found in birds, it strengthens of the thoracic skeleton to withstand the rigors of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powerful flight muscles attach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maintenance of the constant body temperature by internal regulation of heat loss and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 of vertebrates comprised of birds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 </dc:title>
  <dcterms:created xsi:type="dcterms:W3CDTF">2021-10-11T01:46:36Z</dcterms:created>
  <dcterms:modified xsi:type="dcterms:W3CDTF">2021-10-11T01:46:36Z</dcterms:modified>
</cp:coreProperties>
</file>