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volar    </w:t>
      </w:r>
      <w:r>
        <w:t xml:space="preserve">   respirar    </w:t>
      </w:r>
      <w:r>
        <w:t xml:space="preserve">   montañas    </w:t>
      </w:r>
      <w:r>
        <w:t xml:space="preserve">   gaviota    </w:t>
      </w:r>
      <w:r>
        <w:t xml:space="preserve">   gallo    </w:t>
      </w:r>
      <w:r>
        <w:t xml:space="preserve">   semillas    </w:t>
      </w:r>
      <w:r>
        <w:t xml:space="preserve">   huevos    </w:t>
      </w:r>
      <w:r>
        <w:t xml:space="preserve">   plumas    </w:t>
      </w:r>
      <w:r>
        <w:t xml:space="preserve">   mariposas    </w:t>
      </w:r>
      <w:r>
        <w:t xml:space="preserve">   pescado    </w:t>
      </w:r>
      <w:r>
        <w:t xml:space="preserve">   garras    </w:t>
      </w:r>
      <w:r>
        <w:t xml:space="preserve">   alas    </w:t>
      </w:r>
      <w:r>
        <w:t xml:space="preserve">   pico    </w:t>
      </w:r>
      <w:r>
        <w:t xml:space="preserve">   pollo    </w:t>
      </w:r>
      <w:r>
        <w:t xml:space="preserve">   lechusa    </w:t>
      </w:r>
      <w:r>
        <w:t xml:space="preserve">   flamenco    </w:t>
      </w:r>
      <w:r>
        <w:t xml:space="preserve">   buitre    </w:t>
      </w:r>
      <w:r>
        <w:t xml:space="preserve">   avestruz    </w:t>
      </w:r>
      <w:r>
        <w:t xml:space="preserve">   cuervo    </w:t>
      </w:r>
      <w:r>
        <w:t xml:space="preserve">   gallina    </w:t>
      </w:r>
      <w:r>
        <w:t xml:space="preserve">   pato    </w:t>
      </w:r>
      <w:r>
        <w:t xml:space="preserve">   paloma    </w:t>
      </w:r>
      <w:r>
        <w:t xml:space="preserve">   loro    </w:t>
      </w:r>
      <w:r>
        <w:t xml:space="preserve">   cisne    </w:t>
      </w:r>
      <w:r>
        <w:t xml:space="preserve">   guacamya    </w:t>
      </w:r>
      <w:r>
        <w:t xml:space="preserve">   pavo    </w:t>
      </w:r>
      <w:r>
        <w:t xml:space="preserve">   pavo real    </w:t>
      </w:r>
      <w:r>
        <w:t xml:space="preserve">   insectos    </w:t>
      </w:r>
      <w:r>
        <w:t xml:space="preserve">   granja    </w:t>
      </w:r>
      <w:r>
        <w:t xml:space="preserve">   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Aves</dc:title>
  <dcterms:created xsi:type="dcterms:W3CDTF">2021-10-11T01:45:32Z</dcterms:created>
  <dcterms:modified xsi:type="dcterms:W3CDTF">2021-10-11T01:45:32Z</dcterms:modified>
</cp:coreProperties>
</file>