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Small"/>
      </w:pPr>
      <w:r>
        <w:t xml:space="preserve">   AGUILA    </w:t>
      </w:r>
      <w:r>
        <w:t xml:space="preserve">   AVES    </w:t>
      </w:r>
      <w:r>
        <w:t xml:space="preserve">   AVOCETA    </w:t>
      </w:r>
      <w:r>
        <w:t xml:space="preserve">   BUHO    </w:t>
      </w:r>
      <w:r>
        <w:t xml:space="preserve">   CARPINTERO    </w:t>
      </w:r>
      <w:r>
        <w:t xml:space="preserve">   COA    </w:t>
      </w:r>
      <w:r>
        <w:t xml:space="preserve">   COLIBRI    </w:t>
      </w:r>
      <w:r>
        <w:t xml:space="preserve">   CUERVO    </w:t>
      </w:r>
      <w:r>
        <w:t xml:space="preserve">   FALCON    </w:t>
      </w:r>
      <w:r>
        <w:t xml:space="preserve">   GARZA    </w:t>
      </w:r>
      <w:r>
        <w:t xml:space="preserve">   PATO    </w:t>
      </w:r>
      <w:r>
        <w:t xml:space="preserve">   PERICO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Aves</dc:title>
  <dcterms:created xsi:type="dcterms:W3CDTF">2021-10-11T01:45:01Z</dcterms:created>
  <dcterms:modified xsi:type="dcterms:W3CDTF">2021-10-11T01:45:01Z</dcterms:modified>
</cp:coreProperties>
</file>