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 blooded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Wishbone of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feathers that makeup the outline of a adult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small sac to hold air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 hard wall in a bird's stomach to break down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bird sits on their eggs to keep them warm and so they can hatch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replacement of new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protein of hair, feathers, hoofs, claws, horns,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expanded pouch near the throat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Aves Crossword</dc:title>
  <dcterms:created xsi:type="dcterms:W3CDTF">2021-10-11T01:46:40Z</dcterms:created>
  <dcterms:modified xsi:type="dcterms:W3CDTF">2021-10-11T01:46:40Z</dcterms:modified>
</cp:coreProperties>
</file>