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Warm blooded    </w:t>
      </w:r>
      <w:r>
        <w:t xml:space="preserve">   Eggs    </w:t>
      </w:r>
      <w:r>
        <w:t xml:space="preserve">   Endothermic vertebrates    </w:t>
      </w:r>
      <w:r>
        <w:t xml:space="preserve">   Worldwide    </w:t>
      </w:r>
      <w:r>
        <w:t xml:space="preserve">   Nine feet    </w:t>
      </w:r>
      <w:r>
        <w:t xml:space="preserve">   Two inches    </w:t>
      </w:r>
      <w:r>
        <w:t xml:space="preserve">   Toothless    </w:t>
      </w:r>
      <w:r>
        <w:t xml:space="preserve">   Elephant birds    </w:t>
      </w:r>
      <w:r>
        <w:t xml:space="preserve">   Moa    </w:t>
      </w:r>
      <w:r>
        <w:t xml:space="preserve">   Latin    </w:t>
      </w:r>
      <w:r>
        <w:t xml:space="preserve">   Feathers    </w:t>
      </w:r>
      <w:r>
        <w:t xml:space="preserve">   Birds    </w:t>
      </w:r>
      <w:r>
        <w:t xml:space="preserve">   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Aves </dc:title>
  <dcterms:created xsi:type="dcterms:W3CDTF">2021-10-11T01:46:08Z</dcterms:created>
  <dcterms:modified xsi:type="dcterms:W3CDTF">2021-10-11T01:46:08Z</dcterms:modified>
</cp:coreProperties>
</file>