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Avexus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Antman    </w:t>
      </w:r>
      <w:r>
        <w:t xml:space="preserve">   Apollo    </w:t>
      </w:r>
      <w:r>
        <w:t xml:space="preserve">   Aslan    </w:t>
      </w:r>
      <w:r>
        <w:t xml:space="preserve">   Athena    </w:t>
      </w:r>
      <w:r>
        <w:t xml:space="preserve">   Avengers    </w:t>
      </w:r>
      <w:r>
        <w:t xml:space="preserve">   Avexus Black    </w:t>
      </w:r>
      <w:r>
        <w:t xml:space="preserve">   Avox    </w:t>
      </w:r>
      <w:r>
        <w:t xml:space="preserve">   Cabin    </w:t>
      </w:r>
      <w:r>
        <w:t xml:space="preserve">   Camp    </w:t>
      </w:r>
      <w:r>
        <w:t xml:space="preserve">   Caspian    </w:t>
      </w:r>
      <w:r>
        <w:t xml:space="preserve">   Cinna    </w:t>
      </w:r>
      <w:r>
        <w:t xml:space="preserve">   Compound    </w:t>
      </w:r>
      <w:r>
        <w:t xml:space="preserve">   Cornelius    </w:t>
      </w:r>
      <w:r>
        <w:t xml:space="preserve">   Crank    </w:t>
      </w:r>
      <w:r>
        <w:t xml:space="preserve">   District    </w:t>
      </w:r>
      <w:r>
        <w:t xml:space="preserve">   Edmund    </w:t>
      </w:r>
      <w:r>
        <w:t xml:space="preserve">   Effie    </w:t>
      </w:r>
      <w:r>
        <w:t xml:space="preserve">   Fred Weasley    </w:t>
      </w:r>
      <w:r>
        <w:t xml:space="preserve">   Gally    </w:t>
      </w:r>
      <w:r>
        <w:t xml:space="preserve">   Gamora    </w:t>
      </w:r>
      <w:r>
        <w:t xml:space="preserve">   Greiver    </w:t>
      </w:r>
      <w:r>
        <w:t xml:space="preserve">   Half Blood    </w:t>
      </w:r>
      <w:r>
        <w:t xml:space="preserve">   Haymitch    </w:t>
      </w:r>
      <w:r>
        <w:t xml:space="preserve">   Hogwarts    </w:t>
      </w:r>
      <w:r>
        <w:t xml:space="preserve">   Infinity Stones    </w:t>
      </w:r>
      <w:r>
        <w:t xml:space="preserve">   Katniss    </w:t>
      </w:r>
      <w:r>
        <w:t xml:space="preserve">   Loki    </w:t>
      </w:r>
      <w:r>
        <w:t xml:space="preserve">   Lucy    </w:t>
      </w:r>
      <w:r>
        <w:t xml:space="preserve">   Marvel    </w:t>
      </w:r>
      <w:r>
        <w:t xml:space="preserve">   Maze Runner    </w:t>
      </w:r>
      <w:r>
        <w:t xml:space="preserve">   Minho    </w:t>
      </w:r>
      <w:r>
        <w:t xml:space="preserve">   Mockingjay    </w:t>
      </w:r>
      <w:r>
        <w:t xml:space="preserve">   Narnia    </w:t>
      </w:r>
      <w:r>
        <w:t xml:space="preserve">   New York    </w:t>
      </w:r>
      <w:r>
        <w:t xml:space="preserve">   Newt    </w:t>
      </w:r>
      <w:r>
        <w:t xml:space="preserve">   Peeta    </w:t>
      </w:r>
      <w:r>
        <w:t xml:space="preserve">   Peter    </w:t>
      </w:r>
      <w:r>
        <w:t xml:space="preserve">   Poseidon    </w:t>
      </w:r>
      <w:r>
        <w:t xml:space="preserve">   Pure Blood    </w:t>
      </w:r>
      <w:r>
        <w:t xml:space="preserve">   Quicksilver    </w:t>
      </w:r>
      <w:r>
        <w:t xml:space="preserve">   Runner    </w:t>
      </w:r>
      <w:r>
        <w:t xml:space="preserve">   Sirius Black    </w:t>
      </w:r>
      <w:r>
        <w:t xml:space="preserve">   Slyvie    </w:t>
      </w:r>
      <w:r>
        <w:t xml:space="preserve">   Sokovia    </w:t>
      </w:r>
      <w:r>
        <w:t xml:space="preserve">   Steve Rogers    </w:t>
      </w:r>
      <w:r>
        <w:t xml:space="preserve">   Susan    </w:t>
      </w:r>
      <w:r>
        <w:t xml:space="preserve">   The Capitol    </w:t>
      </w:r>
      <w:r>
        <w:t xml:space="preserve">   The Glade    </w:t>
      </w:r>
      <w:r>
        <w:t xml:space="preserve">   Theresa    </w:t>
      </w:r>
      <w:r>
        <w:t xml:space="preserve">   Thomas    </w:t>
      </w:r>
      <w:r>
        <w:t xml:space="preserve">   Time Variance Authority    </w:t>
      </w:r>
      <w:r>
        <w:t xml:space="preserve">   Tony Stark    </w:t>
      </w:r>
      <w:r>
        <w:t xml:space="preserve">   Trufflehunter    </w:t>
      </w:r>
      <w:r>
        <w:t xml:space="preserve">   Variant    </w:t>
      </w:r>
      <w:r>
        <w:t xml:space="preserve">   Victor    </w:t>
      </w:r>
      <w:r>
        <w:t xml:space="preserve">   Wardrobe    </w:t>
      </w:r>
      <w:r>
        <w:t xml:space="preserve">   Wasp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Avexus</dc:title>
  <dcterms:created xsi:type="dcterms:W3CDTF">2021-10-11T01:46:55Z</dcterms:created>
  <dcterms:modified xsi:type="dcterms:W3CDTF">2021-10-11T01:46:55Z</dcterms:modified>
</cp:coreProperties>
</file>