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Avez-vous lu bien le ce bulletin 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Ils sont deux à se préparer au baptême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temps de prière sera organisé avec le pasteur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 de famille de la religieuse à qui Jésus est apparu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Cette fondation soutient les projets de restauration de certains édifices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chapelle de Sickert en sera équipée d’ici Noël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Les enfants ont apporté le leur pour qu’ils soient bénis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Trois communes se sont unies pour que les sapeurs-pompiers en aient une en commun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 champignon a fait d’énormes dégâts dans l’église de Sewen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a marché de Schweighouse-près-Thann jusqu’à l’abbaye à l’occasion des commémorations de l’Armistice de la Grande guerre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adolescents ont passé une journée dans ce chalet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Ils étaient près de 300 à partir de Schweighouse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Avez-vous lu bien le ce bulletin ? </dc:title>
  <dcterms:created xsi:type="dcterms:W3CDTF">2021-10-11T01:46:15Z</dcterms:created>
  <dcterms:modified xsi:type="dcterms:W3CDTF">2021-10-11T01:46:15Z</dcterms:modified>
</cp:coreProperties>
</file>