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Avi    </w:t>
      </w:r>
      <w:r>
        <w:t xml:space="preserve">   Crispin    </w:t>
      </w:r>
      <w:r>
        <w:t xml:space="preserve">   Newbery award    </w:t>
      </w:r>
      <w:r>
        <w:t xml:space="preserve">   photography    </w:t>
      </w:r>
      <w:r>
        <w:t xml:space="preserve">   inspiration    </w:t>
      </w:r>
      <w:r>
        <w:t xml:space="preserve">   play    </w:t>
      </w:r>
      <w:r>
        <w:t xml:space="preserve">   artist    </w:t>
      </w:r>
      <w:r>
        <w:t xml:space="preserve">   audience    </w:t>
      </w:r>
      <w:r>
        <w:t xml:space="preserve">   author    </w:t>
      </w:r>
      <w:r>
        <w:t xml:space="preserve">   director    </w:t>
      </w:r>
      <w:r>
        <w:t xml:space="preserve">   drama    </w:t>
      </w:r>
      <w:r>
        <w:t xml:space="preserve">   genre    </w:t>
      </w:r>
      <w:r>
        <w:t xml:space="preserve">   musician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</dc:title>
  <dcterms:created xsi:type="dcterms:W3CDTF">2021-10-11T01:45:20Z</dcterms:created>
  <dcterms:modified xsi:type="dcterms:W3CDTF">2021-10-11T01:45:20Z</dcterms:modified>
</cp:coreProperties>
</file>