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NO ONE KNOWS HIS REAL NAME    </w:t>
      </w:r>
      <w:r>
        <w:t xml:space="preserve">   BOOKS    </w:t>
      </w:r>
      <w:r>
        <w:t xml:space="preserve">   CREATIVE    </w:t>
      </w:r>
      <w:r>
        <w:t xml:space="preserve">   AWARDS    </w:t>
      </w:r>
      <w:r>
        <w:t xml:space="preserve">   PHOTOGRAPHY    </w:t>
      </w:r>
      <w:r>
        <w:t xml:space="preserve">   HOBBY    </w:t>
      </w:r>
      <w:r>
        <w:t xml:space="preserve">   INSPIRATION    </w:t>
      </w:r>
      <w:r>
        <w:t xml:space="preserve">   PLAY    </w:t>
      </w:r>
      <w:r>
        <w:t xml:space="preserve">   DRAMA    </w:t>
      </w:r>
      <w:r>
        <w:t xml:space="preserve">   GENRE    </w:t>
      </w:r>
      <w:r>
        <w:t xml:space="preserve">   AUDIENCE    </w:t>
      </w:r>
      <w:r>
        <w:t xml:space="preserve">   ARTIST    </w:t>
      </w:r>
      <w:r>
        <w:t xml:space="preserve">   DIRECTOR    </w:t>
      </w:r>
      <w:r>
        <w:t xml:space="preserve">   MUSICIAN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</dc:title>
  <dcterms:created xsi:type="dcterms:W3CDTF">2021-10-11T01:45:23Z</dcterms:created>
  <dcterms:modified xsi:type="dcterms:W3CDTF">2021-10-11T01:45:23Z</dcterms:modified>
</cp:coreProperties>
</file>