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Aviación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te permite subir al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haces para poder 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persona que viaja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tiene demasiado que empacar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empleado que atiende a los pasajeros durante un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te protegerá si el avión se estrella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máquina en la que vuelas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que hace el piloto cuando el avión está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edificio en un aeropuerto donde los pasajeros se trasladan entre el transporte terrestre y las instalaciones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llegue a su destino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ráfagas y pausas en el viento que hacen un estado de conmoción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despega de cuando su destino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 que hace el piloto al llegar a un destino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subir al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gente que guía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 que compras para subir al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 que llevas al avión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la gente revisa sus artículos por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te enseñan los auxiliares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usas en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hace cuando su equipaje es demasiado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personas que verifican que sus artículos sean seguros para volar (acrónimo)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 lo que pasa si tiene algo que declarar al volar internacionalmente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persona que vuela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esperas para abordar tu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parte del avión que lo ayuda a volar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persona que planifica su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espacio para pilotos, equipaje, y pasajeros en un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espacio donde se produce el aterrizaje, despegue, recepción o descarga de pasajeros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proceso obligatorio que implica hablar con un oficial que sella su pasaporte cuando vuela internacional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Aviación</dc:title>
  <dcterms:created xsi:type="dcterms:W3CDTF">2021-10-11T01:46:59Z</dcterms:created>
  <dcterms:modified xsi:type="dcterms:W3CDTF">2021-10-11T01:46:59Z</dcterms:modified>
</cp:coreProperties>
</file>