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Avian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the avian pelvis not 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large bone which counteracts the action of flight muscles and supports the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which side of the female reproductive system is fully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factor that will trigger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structure that produces sound in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 wing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alternative name for the ventriculus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technical term for the bone which supports the connection of flight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the area where gaseous exchange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pneumatised bone in an avian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an alternative name for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part of a birds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avian bone structure that is formed when caudal verterbrae are fused with lumbar verterbrae and the sacrum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don't birds have in their urinary system that mammals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the main factor that triggers reproduction in tropical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factor that will disrupt a breeding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does the avian neck contain more than 7 cervical verterbrae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which avian order has a total absense of pneumatised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Avian Anatomy</dc:title>
  <dcterms:created xsi:type="dcterms:W3CDTF">2021-10-11T01:46:26Z</dcterms:created>
  <dcterms:modified xsi:type="dcterms:W3CDTF">2021-10-11T01:46:26Z</dcterms:modified>
</cp:coreProperties>
</file>