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approved time for aircraftt takeoff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pilots who take to the skies must complete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produced every day at all commercial airports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 known small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travels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Passenger who has reduced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term for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could close an airport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will finds these all around an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Immigration service may remove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aerodrome near the M62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Popular Aircraft manufacturer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Aircraft cannot take off until this person gives permission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Aircraft must have this to takeoff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passenger can ascend and descend steps they just need a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Aircraft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need to fly a small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person flying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radio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place the cargo in the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organisation for the aviation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when cooking and you will find them at airports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</dc:title>
  <dcterms:created xsi:type="dcterms:W3CDTF">2021-10-11T01:46:19Z</dcterms:created>
  <dcterms:modified xsi:type="dcterms:W3CDTF">2021-10-11T01:46:19Z</dcterms:modified>
</cp:coreProperties>
</file>