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wing    </w:t>
      </w:r>
      <w:r>
        <w:t xml:space="preserve">   weather    </w:t>
      </w:r>
      <w:r>
        <w:t xml:space="preserve">   visibility    </w:t>
      </w:r>
      <w:r>
        <w:t xml:space="preserve">   tail    </w:t>
      </w:r>
      <w:r>
        <w:t xml:space="preserve">   severity    </w:t>
      </w:r>
      <w:r>
        <w:t xml:space="preserve">   pilot    </w:t>
      </w:r>
      <w:r>
        <w:t xml:space="preserve">   physician    </w:t>
      </w:r>
      <w:r>
        <w:t xml:space="preserve">   per person    </w:t>
      </w:r>
      <w:r>
        <w:t xml:space="preserve">   organ    </w:t>
      </w:r>
      <w:r>
        <w:t xml:space="preserve">   medcial    </w:t>
      </w:r>
      <w:r>
        <w:t xml:space="preserve">   life    </w:t>
      </w:r>
      <w:r>
        <w:t xml:space="preserve">   hospital    </w:t>
      </w:r>
      <w:r>
        <w:t xml:space="preserve">   helicopter    </w:t>
      </w:r>
      <w:r>
        <w:t xml:space="preserve">   fight    </w:t>
      </w:r>
      <w:r>
        <w:t xml:space="preserve">   fatality    </w:t>
      </w:r>
      <w:r>
        <w:t xml:space="preserve">   exposure    </w:t>
      </w:r>
      <w:r>
        <w:t xml:space="preserve">   engine    </w:t>
      </w:r>
      <w:r>
        <w:t xml:space="preserve">   death    </w:t>
      </w:r>
      <w:r>
        <w:t xml:space="preserve">   crew    </w:t>
      </w:r>
      <w:r>
        <w:t xml:space="preserve">   crash    </w:t>
      </w:r>
      <w:r>
        <w:t xml:space="preserve">   concentration    </w:t>
      </w:r>
      <w:r>
        <w:t xml:space="preserve">   aviation    </w:t>
      </w:r>
      <w:r>
        <w:t xml:space="preserve">   air traffic    </w:t>
      </w:r>
      <w:r>
        <w:t xml:space="preserve">   air exposure    </w:t>
      </w:r>
      <w:r>
        <w:t xml:space="preserve">   air aggregate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2021-10-11T01:46:36Z</dcterms:created>
  <dcterms:modified xsi:type="dcterms:W3CDTF">2021-10-11T01:46:36Z</dcterms:modified>
</cp:coreProperties>
</file>