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plane coming back down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 the pitch of the blades of a propeller to which power has been cut off so they do not create 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plane is adapted to fly with speed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where planes take off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Mechanisms that spin to allow the plane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staff who serve and assist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acrobatic maneuver in which a plane does a complete roll on its longitudinal axis while flying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people get onto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that drives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Cancel a mission at the last minute; pertaining to takeoffs and landing or dropping a bomb and occasionally opening fire on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well something can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travellers aboard the plan who are not part of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flying at full speed or full throttle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Pockets of air that make a flight bumpy and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 out of the plane or ejecting from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word  used for Ok or yes, usually meaning ‘message received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finding the right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equipment that allows the plane to come back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plane leaves the ground and begins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taken for the aeroplane to drive from the airport to the runway.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Pitching motion that aircraft’s experience at the transonic speed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to wait somewhere on the way to a final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 blindness due to centrifugal pressure during steep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technical term for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moment of contact between plane and ground during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high in the air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place where planes takeoff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are of the airplane with the controls for the aircraft. This is where the pilot and the copilot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mechanisms on the side of the airplane that allow it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Estimated time of arrival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</dc:title>
  <dcterms:created xsi:type="dcterms:W3CDTF">2021-10-11T01:46:40Z</dcterms:created>
  <dcterms:modified xsi:type="dcterms:W3CDTF">2021-10-11T01:46:40Z</dcterms:modified>
</cp:coreProperties>
</file>