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flightattendant    </w:t>
      </w:r>
      <w:r>
        <w:t xml:space="preserve">   propeller    </w:t>
      </w:r>
      <w:r>
        <w:t xml:space="preserve">   pilot    </w:t>
      </w:r>
      <w:r>
        <w:t xml:space="preserve">   helicopter    </w:t>
      </w:r>
      <w:r>
        <w:t xml:space="preserve">   jet    </w:t>
      </w:r>
      <w:r>
        <w:t xml:space="preserve">   navigation    </w:t>
      </w:r>
      <w:r>
        <w:t xml:space="preserve">   howardhughes    </w:t>
      </w:r>
      <w:r>
        <w:t xml:space="preserve">   beacon    </w:t>
      </w:r>
      <w:r>
        <w:t xml:space="preserve">   runway    </w:t>
      </w:r>
      <w:r>
        <w:t xml:space="preserve">   terminal    </w:t>
      </w:r>
      <w:r>
        <w:t xml:space="preserve">   airport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2021-10-11T01:46:57Z</dcterms:created>
  <dcterms:modified xsi:type="dcterms:W3CDTF">2021-10-11T01:46:57Z</dcterms:modified>
</cp:coreProperties>
</file>