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Aviation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very important in aviation?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commercial organisation and operation of holidays and visits to places of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J in the phonetic alphabet?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communication is used for blind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document that shows exactly what happens at the end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quick way to contact 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Due to ________ a large sum of money can be lost and flights can be delayed.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official procedure or system of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aircraft designed to carry a large number of passengers economically, especially over relatively short routes.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is a document produced that details daily schedule for flights at an airport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Aviation Communication</dc:title>
  <dcterms:created xsi:type="dcterms:W3CDTF">2021-10-11T01:46:12Z</dcterms:created>
  <dcterms:modified xsi:type="dcterms:W3CDTF">2021-10-11T01:46:12Z</dcterms:modified>
</cp:coreProperties>
</file>