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manufactures the world's largest commercial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trails left behind by an aircraft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The______were the first to achieve controlled flight.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an aircraft, the engine(s) produce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Canada's national airline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the flying or operating of aircraft?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pilot in the right-seat?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aircraft creates yaw? (turning the aircraft from left to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aircraft creates roll? (rotating the aircraft side to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Toronto's main airport is named after which Canadian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is the world's busiest airport?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Crossword</dc:title>
  <dcterms:created xsi:type="dcterms:W3CDTF">2021-10-11T01:46:38Z</dcterms:created>
  <dcterms:modified xsi:type="dcterms:W3CDTF">2021-10-11T01:46:38Z</dcterms:modified>
</cp:coreProperties>
</file>