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tube-like body of an aircraft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the rudder on the vertical stabilizer to the control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the width of and airplane's 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elevators on the _________ _________ control the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is actually a ____________ because it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resistance is also known 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Weight is caused by the downward pull of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Wright Brothers first flew their plane at _________ _________, North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gliders are made out of what material?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Roll is controlled by the ______________________ on the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= Wing Planar Area / Glider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distance between the center of gravity and the neutral point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principle states that as a fluid increases velocity, its pressure drops?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the wings make as they tilt upwards is called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upward force that is opposite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= Mass /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engines on an airplane provide this forward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Crossword</dc:title>
  <dcterms:created xsi:type="dcterms:W3CDTF">2021-10-11T01:45:35Z</dcterms:created>
  <dcterms:modified xsi:type="dcterms:W3CDTF">2021-10-11T01:45:35Z</dcterms:modified>
</cp:coreProperties>
</file>