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Aviation &amp;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Airship that caught fire and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Aerofoils generate this in airflow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18th entry in the phonetic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motto Per Ardua ad 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Balloon pioneering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associated with the Port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AVGAS, AVTUR and AVTAG are all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Lockheed Martin F-35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Supersonic Airliner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this measurement, one is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Frank Whittle designed the Jet engine whilst serving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Made the first crossing of the English Channel in a monoplane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Lockheed SR-71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Manufacturer of the Vulcan and Lancaster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Gas used in Modern Airships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Moving tailplane vertical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Biplanes are strengthened with Ribs, Struts and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V-1 flying bomb power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Light colour associated with Starboard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Phonetic for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War 2 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air in balloons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Schneider Trophy was a race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Brothers who made the first powered flight near Kitty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British fighter built by Gloster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 with one more wing than a Bi-Plane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RAF Fighter Aircraft designed by SEPECAT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 found in the Phonetic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opposite to thrust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World War 2 detection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the first transatlantic flight in the Spirit of St Loius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Sir George Cayley built the first model of which type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Anniversary month of the formation of the RAF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Invented the first single cylinder internal combustion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World's first Jet Airliner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Gas used in early airships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&amp; Flight</dc:title>
  <dcterms:created xsi:type="dcterms:W3CDTF">2021-10-11T01:46:50Z</dcterms:created>
  <dcterms:modified xsi:type="dcterms:W3CDTF">2021-10-11T01:46:50Z</dcterms:modified>
</cp:coreProperties>
</file>