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Aviation  &amp; Military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sten    </w:t>
      </w:r>
      <w:r>
        <w:t xml:space="preserve">   lee enfield    </w:t>
      </w:r>
      <w:r>
        <w:t xml:space="preserve">   bren gun    </w:t>
      </w:r>
      <w:r>
        <w:t xml:space="preserve">   sas    </w:t>
      </w:r>
      <w:r>
        <w:t xml:space="preserve">   arnhem    </w:t>
      </w:r>
      <w:r>
        <w:t xml:space="preserve">   dunkirk    </w:t>
      </w:r>
      <w:r>
        <w:t xml:space="preserve">   dam busters    </w:t>
      </w:r>
      <w:r>
        <w:t xml:space="preserve">   spitfire    </w:t>
      </w:r>
      <w:r>
        <w:t xml:space="preserve">   matilda tank    </w:t>
      </w:r>
      <w:r>
        <w:t xml:space="preserve">   churchill tank    </w:t>
      </w:r>
      <w:r>
        <w:t xml:space="preserve">   wellington    </w:t>
      </w:r>
      <w:r>
        <w:t xml:space="preserve">   lancaster    </w:t>
      </w:r>
      <w:r>
        <w:t xml:space="preserve">   hurricane    </w:t>
      </w:r>
      <w:r>
        <w:t xml:space="preserve">   battle of britian    </w:t>
      </w:r>
      <w:r>
        <w:t xml:space="preserve">   normandy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 &amp; Military 01</dc:title>
  <dcterms:created xsi:type="dcterms:W3CDTF">2021-10-11T01:46:47Z</dcterms:created>
  <dcterms:modified xsi:type="dcterms:W3CDTF">2021-10-11T01:46:47Z</dcterms:modified>
</cp:coreProperties>
</file>