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Aviation - 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 or compartment in an airplane from which it is piloted.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last-minute checks performed by pilots on an aircraft prior to take-off.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aerodynamic force produced by a propeller or engine that pushes an aircraft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made from the chord line of an airfoil and the direction of the air that strikes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nose-to-tail inspection of an aircraft that is required every 12 months.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inspect an aircraft before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Suck, squeeze, bang,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Unintentional, unanticipated, or extreme aircraft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control column, the joystick is the main device in the cockpit for controlling the aircraft. The joystick is usually floor- or roof-mounted.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approach that quickly transitions aircraft from the high altitude to terminal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putting lubricant on the moving parts of a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- STS</dc:title>
  <dcterms:created xsi:type="dcterms:W3CDTF">2021-10-11T01:47:06Z</dcterms:created>
  <dcterms:modified xsi:type="dcterms:W3CDTF">2021-10-11T01:47:06Z</dcterms:modified>
</cp:coreProperties>
</file>