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 Legacy carrier?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Airline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code is an A340?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airline that is not part of an alliance?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A380 is the only full ___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code is a 773?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Busiest airport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top airline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international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airlines are in the Oneworld alliance? (written)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alliance?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LCC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code is an A320?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alliance is Delta Airline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code has a tow-on/tow-off time of 60 min and 40 min?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Terminology Crossword</dc:title>
  <dcterms:created xsi:type="dcterms:W3CDTF">2021-10-11T01:45:45Z</dcterms:created>
  <dcterms:modified xsi:type="dcterms:W3CDTF">2021-10-11T01:45:45Z</dcterms:modified>
</cp:coreProperties>
</file>