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E6b    </w:t>
      </w:r>
      <w:r>
        <w:t xml:space="preserve">   North    </w:t>
      </w:r>
      <w:r>
        <w:t xml:space="preserve">   Altitude    </w:t>
      </w:r>
      <w:r>
        <w:t xml:space="preserve">   Airspace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Arm    </w:t>
      </w:r>
      <w:r>
        <w:t xml:space="preserve">   Center of gravity    </w:t>
      </w:r>
      <w:r>
        <w:t xml:space="preserve">   Moment    </w:t>
      </w:r>
      <w:r>
        <w:t xml:space="preserve">   Angleofattack    </w:t>
      </w:r>
      <w:r>
        <w:t xml:space="preserve">   Prop    </w:t>
      </w:r>
      <w:r>
        <w:t xml:space="preserve">   Tailwheel    </w:t>
      </w:r>
      <w:r>
        <w:t xml:space="preserve">   Tricyclegear    </w:t>
      </w:r>
      <w:r>
        <w:t xml:space="preserve">   Strut    </w:t>
      </w:r>
      <w:r>
        <w:t xml:space="preserve">   Elevator    </w:t>
      </w:r>
      <w:r>
        <w:t xml:space="preserve">   Pitot tube    </w:t>
      </w:r>
      <w:r>
        <w:t xml:space="preserve">   Compass    </w:t>
      </w:r>
      <w:r>
        <w:t xml:space="preserve">   Heading    </w:t>
      </w:r>
      <w:r>
        <w:t xml:space="preserve">   Magnetic    </w:t>
      </w:r>
      <w:r>
        <w:t xml:space="preserve">   Ground speed    </w:t>
      </w:r>
      <w:r>
        <w:t xml:space="preserve">   Airspeed    </w:t>
      </w:r>
      <w:r>
        <w:t xml:space="preserve">   Sectional    </w:t>
      </w:r>
      <w:r>
        <w:t xml:space="preserve">   Pilot    </w:t>
      </w:r>
      <w:r>
        <w:t xml:space="preserve">   Rudder    </w:t>
      </w:r>
      <w:r>
        <w:t xml:space="preserve">   Flaps    </w:t>
      </w:r>
      <w:r>
        <w:t xml:space="preserve">   Aviaton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Terms</dc:title>
  <dcterms:created xsi:type="dcterms:W3CDTF">2021-10-11T01:46:55Z</dcterms:created>
  <dcterms:modified xsi:type="dcterms:W3CDTF">2021-10-11T01:46:55Z</dcterms:modified>
</cp:coreProperties>
</file>