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brothers that made first flight in a powered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or among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 from danger, risk,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compartment for the pilot in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piece of clothing worn by military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lift from one or morsels of revolving overhead rotors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aircraft which is not powered but instead glides on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structures on both sides of the plane supporting it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 eyes from dust, glare, water,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finding ones location and planning a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powered flying vehicle, fixed wings, weighs more than air it displaces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 from aircraft by being explosively propelled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that opens up to slow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revolving shaft with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coming or bringing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become airborne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Vocabulary</dc:title>
  <dcterms:created xsi:type="dcterms:W3CDTF">2022-08-22T22:15:47Z</dcterms:created>
  <dcterms:modified xsi:type="dcterms:W3CDTF">2022-08-22T22:15:47Z</dcterms:modified>
</cp:coreProperties>
</file>