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Aviation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STALL    </w:t>
      </w:r>
      <w:r>
        <w:t xml:space="preserve">   ZULU TIME    </w:t>
      </w:r>
      <w:r>
        <w:t xml:space="preserve">   YAW    </w:t>
      </w:r>
      <w:r>
        <w:t xml:space="preserve">   TIME GROUP    </w:t>
      </w:r>
      <w:r>
        <w:t xml:space="preserve">   ROLL    </w:t>
      </w:r>
      <w:r>
        <w:t xml:space="preserve">   PITCH    </w:t>
      </w:r>
      <w:r>
        <w:t xml:space="preserve">   NAUTICAL MILE    </w:t>
      </w:r>
      <w:r>
        <w:t xml:space="preserve">   NATIONAL AIRSPACE SYSTEM    </w:t>
      </w:r>
      <w:r>
        <w:t xml:space="preserve">   FAA    </w:t>
      </w:r>
      <w:r>
        <w:t xml:space="preserve">   CENTER OF PRESSURE    </w:t>
      </w:r>
      <w:r>
        <w:t xml:space="preserve">   ANGLE OF ATTACK    </w:t>
      </w:r>
      <w:r>
        <w:t xml:space="preserve">   ADVISORY CIRCULAR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Aviation Vocabulary</dc:title>
  <dcterms:created xsi:type="dcterms:W3CDTF">2021-12-18T03:36:44Z</dcterms:created>
  <dcterms:modified xsi:type="dcterms:W3CDTF">2021-12-18T03:36:44Z</dcterms:modified>
</cp:coreProperties>
</file>