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airspeed indicator    </w:t>
      </w:r>
      <w:r>
        <w:t xml:space="preserve">   altimeter    </w:t>
      </w:r>
      <w:r>
        <w:t xml:space="preserve">   attitude indicator    </w:t>
      </w:r>
      <w:r>
        <w:t xml:space="preserve">   bank    </w:t>
      </w:r>
      <w:r>
        <w:t xml:space="preserve">   control stick    </w:t>
      </w:r>
      <w:r>
        <w:t xml:space="preserve">   drag    </w:t>
      </w:r>
      <w:r>
        <w:t xml:space="preserve">   elevators    </w:t>
      </w:r>
      <w:r>
        <w:t xml:space="preserve">   engine    </w:t>
      </w:r>
      <w:r>
        <w:t xml:space="preserve">   flare    </w:t>
      </w:r>
      <w:r>
        <w:t xml:space="preserve">   fly    </w:t>
      </w:r>
      <w:r>
        <w:t xml:space="preserve">   friction    </w:t>
      </w:r>
      <w:r>
        <w:t xml:space="preserve">   fuselage    </w:t>
      </w:r>
      <w:r>
        <w:t xml:space="preserve">   gravity    </w:t>
      </w:r>
      <w:r>
        <w:t xml:space="preserve">   heading indicator    </w:t>
      </w:r>
      <w:r>
        <w:t xml:space="preserve">   instrument panel    </w:t>
      </w:r>
      <w:r>
        <w:t xml:space="preserve">   knots    </w:t>
      </w:r>
      <w:r>
        <w:t xml:space="preserve">   lift    </w:t>
      </w:r>
      <w:r>
        <w:t xml:space="preserve">   navigate    </w:t>
      </w:r>
      <w:r>
        <w:t xml:space="preserve">   pitch    </w:t>
      </w:r>
      <w:r>
        <w:t xml:space="preserve">   propeller    </w:t>
      </w:r>
      <w:r>
        <w:t xml:space="preserve">   rudder pedals    </w:t>
      </w:r>
      <w:r>
        <w:t xml:space="preserve">   stall    </w:t>
      </w:r>
      <w:r>
        <w:t xml:space="preserve">   start switch    </w:t>
      </w:r>
      <w:r>
        <w:t xml:space="preserve">   tachometer    </w:t>
      </w:r>
      <w:r>
        <w:t xml:space="preserve">   throttle    </w:t>
      </w:r>
      <w:r>
        <w:t xml:space="preserve">   thrust    </w:t>
      </w:r>
      <w:r>
        <w:t xml:space="preserve">   vertical speed indicator    </w:t>
      </w:r>
      <w:r>
        <w:t xml:space="preserve">   visibility    </w:t>
      </w:r>
      <w:r>
        <w:t xml:space="preserve">   wing    </w:t>
      </w:r>
      <w:r>
        <w:t xml:space="preserve">   yaw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Word Search</dc:title>
  <dcterms:created xsi:type="dcterms:W3CDTF">2021-10-11T01:46:15Z</dcterms:created>
  <dcterms:modified xsi:type="dcterms:W3CDTF">2021-10-11T01:46:15Z</dcterms:modified>
</cp:coreProperties>
</file>