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Aviation</w:t>
      </w:r>
    </w:p>
    <w:p>
      <w:pPr>
        <w:pStyle w:val="Questions"/>
      </w:pPr>
      <w:r>
        <w:t xml:space="preserve">1. GIHTRW HRSREOBT YRLFE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RELA EJT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IRFST ENASSC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OLTERAB SANSTO EPANL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SNEASC ARIRCATF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SVCIREK IYMV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AUSNEBRIM ETFRISIP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YOKSKSRI RPECEHIOLT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SSRCITU IFGLNY OBAT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AD VNIIC FLNGYI CNMEHIA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CNECODRO RCIFRAAT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Wright Brothers Flyer    </w:t>
      </w:r>
      <w:r>
        <w:t xml:space="preserve">   Lear Jet    </w:t>
      </w:r>
      <w:r>
        <w:t xml:space="preserve">   First Cessna    </w:t>
      </w:r>
      <w:r>
        <w:t xml:space="preserve">   Alberto Santos Plane    </w:t>
      </w:r>
      <w:r>
        <w:t xml:space="preserve">   Cessna Aircraft    </w:t>
      </w:r>
      <w:r>
        <w:t xml:space="preserve">   Vickers Vimy    </w:t>
      </w:r>
      <w:r>
        <w:t xml:space="preserve">   Submarine Spitfire    </w:t>
      </w:r>
      <w:r>
        <w:t xml:space="preserve">   Sikorsky Helicopter    </w:t>
      </w:r>
      <w:r>
        <w:t xml:space="preserve">   Curtiss Flying Boat    </w:t>
      </w:r>
      <w:r>
        <w:t xml:space="preserve">   Da Vinci Flying Machine    </w:t>
      </w:r>
      <w:r>
        <w:t xml:space="preserve">   Concorde Aircraft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2021-10-11T01:45:54Z</dcterms:created>
  <dcterms:modified xsi:type="dcterms:W3CDTF">2021-10-11T01:45:54Z</dcterms:modified>
</cp:coreProperties>
</file>