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flight attendant    </w:t>
      </w:r>
      <w:r>
        <w:t xml:space="preserve">   mechanic    </w:t>
      </w:r>
      <w:r>
        <w:t xml:space="preserve">   attitude    </w:t>
      </w:r>
      <w:r>
        <w:t xml:space="preserve">   training    </w:t>
      </w:r>
      <w:r>
        <w:t xml:space="preserve">   airport    </w:t>
      </w:r>
      <w:r>
        <w:t xml:space="preserve">   flight    </w:t>
      </w:r>
      <w:r>
        <w:t xml:space="preserve">   airlines    </w:t>
      </w:r>
      <w:r>
        <w:t xml:space="preserve">   copilot    </w:t>
      </w:r>
      <w:r>
        <w:t xml:space="preserve">   captain    </w:t>
      </w:r>
      <w:r>
        <w:t xml:space="preserve">   pilot    </w:t>
      </w:r>
      <w:r>
        <w:t xml:space="preserve">   sky    </w:t>
      </w:r>
      <w:r>
        <w:t xml:space="preserve">   helicopter    </w:t>
      </w:r>
      <w:r>
        <w:t xml:space="preserve">   fly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2021-10-11T01:46:00Z</dcterms:created>
  <dcterms:modified xsi:type="dcterms:W3CDTF">2021-10-11T01:46:00Z</dcterms:modified>
</cp:coreProperties>
</file>